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Пирнепесовой Шахринисо Розиевны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Пирнепесова Ш.Р.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7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3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Пирнепесова Ш.Р.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</w:t>
      </w:r>
      <w:r>
        <w:rPr>
          <w:rStyle w:val="cat-ExternalSystemDefinedgrp-37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исполнительному производству 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7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.5 КоАП </w:t>
      </w:r>
      <w:r>
        <w:rPr>
          <w:rStyle w:val="cat-ExternalSystemDefinedgrp-3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7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Пирнепесова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.2025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5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Пирнепесовой Ш.Р.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Пирнепесову Шахринисо Розиевну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</w:t>
      </w:r>
      <w:r>
        <w:rPr>
          <w:rStyle w:val="cat-ExternalSystemDefinedgrp-37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8rplc-6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0412365400395007282520165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 со дня истечения срока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Style w:val="cat-ExternalSystemDefinedgrp-37rplc-7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6rplc-8">
    <w:name w:val="cat-PassportData grp-26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ExternalSystemDefinedgrp-36rplc-13">
    <w:name w:val="cat-ExternalSystemDefined grp-36 rplc-13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ExternalSystemDefinedgrp-37rplc-19">
    <w:name w:val="cat-ExternalSystemDefined grp-37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ExternalSystemDefinedgrp-37rplc-25">
    <w:name w:val="cat-ExternalSystemDefined grp-37 rplc-25"/>
    <w:basedOn w:val="DefaultParagraphFont"/>
  </w:style>
  <w:style w:type="character" w:customStyle="1" w:styleId="cat-ExternalSystemDefinedgrp-37rplc-26">
    <w:name w:val="cat-ExternalSystemDefined grp-37 rplc-26"/>
    <w:basedOn w:val="DefaultParagraphFont"/>
  </w:style>
  <w:style w:type="character" w:customStyle="1" w:styleId="cat-ExternalSystemDefinedgrp-37rplc-28">
    <w:name w:val="cat-ExternalSystemDefined grp-37 rplc-28"/>
    <w:basedOn w:val="DefaultParagraphFont"/>
  </w:style>
  <w:style w:type="character" w:customStyle="1" w:styleId="cat-ExternalSystemDefinedgrp-37rplc-29">
    <w:name w:val="cat-ExternalSystemDefined grp-37 rplc-29"/>
    <w:basedOn w:val="DefaultParagraphFont"/>
  </w:style>
  <w:style w:type="character" w:customStyle="1" w:styleId="cat-UserDefinedgrp-40rplc-33">
    <w:name w:val="cat-UserDefined grp-40 rplc-33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ExternalSystemDefinedgrp-37rplc-39">
    <w:name w:val="cat-ExternalSystemDefined grp-37 rplc-39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ExternalSystemDefinedgrp-37rplc-45">
    <w:name w:val="cat-ExternalSystemDefined grp-37 rplc-45"/>
    <w:basedOn w:val="DefaultParagraphFont"/>
  </w:style>
  <w:style w:type="character" w:customStyle="1" w:styleId="cat-ExternalSystemDefinedgrp-37rplc-46">
    <w:name w:val="cat-ExternalSystemDefined grp-37 rplc-46"/>
    <w:basedOn w:val="DefaultParagraphFont"/>
  </w:style>
  <w:style w:type="character" w:customStyle="1" w:styleId="cat-ExternalSystemDefinedgrp-37rplc-47">
    <w:name w:val="cat-ExternalSystemDefined grp-37 rplc-47"/>
    <w:basedOn w:val="DefaultParagraphFont"/>
  </w:style>
  <w:style w:type="character" w:customStyle="1" w:styleId="cat-UserDefinedgrp-39rplc-53">
    <w:name w:val="cat-UserDefined grp-39 rplc-53"/>
    <w:basedOn w:val="DefaultParagraphFont"/>
  </w:style>
  <w:style w:type="character" w:customStyle="1" w:styleId="cat-ExternalSystemDefinedgrp-37rplc-58">
    <w:name w:val="cat-ExternalSystemDefined grp-37 rplc-58"/>
    <w:basedOn w:val="DefaultParagraphFont"/>
  </w:style>
  <w:style w:type="character" w:customStyle="1" w:styleId="cat-OrganizationNamegrp-28rplc-64">
    <w:name w:val="cat-OrganizationName grp-28 rplc-64"/>
    <w:basedOn w:val="DefaultParagraphFont"/>
  </w:style>
  <w:style w:type="character" w:customStyle="1" w:styleId="cat-ExternalSystemDefinedgrp-37rplc-70">
    <w:name w:val="cat-ExternalSystemDefined grp-37 rplc-70"/>
    <w:basedOn w:val="DefaultParagraphFont"/>
  </w:style>
  <w:style w:type="character" w:customStyle="1" w:styleId="cat-UserDefinedgrp-41rplc-71">
    <w:name w:val="cat-UserDefined grp-41 rplc-71"/>
    <w:basedOn w:val="DefaultParagraphFont"/>
  </w:style>
  <w:style w:type="character" w:customStyle="1" w:styleId="cat-UserDefinedgrp-42rplc-74">
    <w:name w:val="cat-UserDefined grp-42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